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23" w:rsidRDefault="00C232A0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1097280" cy="5819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iversity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58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val="en-GB" w:eastAsia="en-GB"/>
        </w:rPr>
        <w:drawing>
          <wp:inline distT="0" distB="0" distL="0" distR="0">
            <wp:extent cx="1280160" cy="686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CSIE2026(1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68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val="en-GB" w:eastAsia="en-GB"/>
        </w:rPr>
        <w:drawing>
          <wp:inline distT="0" distB="0" distL="0" distR="0">
            <wp:extent cx="1188720" cy="5741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EEE(1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7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B83723" w:rsidRDefault="00C232A0">
      <w:pPr>
        <w:jc w:val="center"/>
      </w:pPr>
      <w:r>
        <w:rPr>
          <w:b/>
          <w:sz w:val="28"/>
        </w:rPr>
        <w:t>ICSIE 2026</w:t>
      </w:r>
      <w:r>
        <w:rPr>
          <w:b/>
          <w:sz w:val="28"/>
        </w:rPr>
        <w:br/>
        <w:t>Sustainability and Innovation Awards Competition</w:t>
      </w:r>
      <w:r>
        <w:rPr>
          <w:b/>
          <w:sz w:val="28"/>
        </w:rPr>
        <w:br/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5972"/>
      </w:tblGrid>
      <w:tr w:rsidR="00B83723" w:rsidTr="00685001">
        <w:tc>
          <w:tcPr>
            <w:tcW w:w="2660" w:type="dxa"/>
          </w:tcPr>
          <w:p w:rsidR="00B83723" w:rsidRDefault="00C232A0">
            <w:r>
              <w:t>Paper Reference Number</w:t>
            </w:r>
          </w:p>
        </w:tc>
        <w:tc>
          <w:tcPr>
            <w:tcW w:w="5980" w:type="dxa"/>
          </w:tcPr>
          <w:p w:rsidR="00B83723" w:rsidRDefault="00B83723"/>
        </w:tc>
      </w:tr>
      <w:tr w:rsidR="00B83723" w:rsidTr="00685001">
        <w:tc>
          <w:tcPr>
            <w:tcW w:w="2660" w:type="dxa"/>
          </w:tcPr>
          <w:p w:rsidR="00B83723" w:rsidRDefault="00C232A0">
            <w:r>
              <w:t>Paper Title</w:t>
            </w:r>
          </w:p>
        </w:tc>
        <w:tc>
          <w:tcPr>
            <w:tcW w:w="5980" w:type="dxa"/>
          </w:tcPr>
          <w:p w:rsidR="00B83723" w:rsidRDefault="00B83723"/>
        </w:tc>
      </w:tr>
      <w:tr w:rsidR="00B83723" w:rsidTr="00685001">
        <w:tc>
          <w:tcPr>
            <w:tcW w:w="2660" w:type="dxa"/>
          </w:tcPr>
          <w:p w:rsidR="00B83723" w:rsidRDefault="00C232A0">
            <w:r>
              <w:t>Student / Graduate Name</w:t>
            </w:r>
          </w:p>
        </w:tc>
        <w:tc>
          <w:tcPr>
            <w:tcW w:w="5980" w:type="dxa"/>
          </w:tcPr>
          <w:p w:rsidR="00B83723" w:rsidRDefault="00B83723"/>
        </w:tc>
      </w:tr>
      <w:tr w:rsidR="00B83723" w:rsidTr="00685001">
        <w:tc>
          <w:tcPr>
            <w:tcW w:w="2660" w:type="dxa"/>
          </w:tcPr>
          <w:p w:rsidR="00B83723" w:rsidRDefault="00C232A0">
            <w:bookmarkStart w:id="0" w:name="_GoBack"/>
            <w:bookmarkEnd w:id="0"/>
            <w:r>
              <w:t>University / Institution</w:t>
            </w:r>
          </w:p>
        </w:tc>
        <w:tc>
          <w:tcPr>
            <w:tcW w:w="5980" w:type="dxa"/>
          </w:tcPr>
          <w:p w:rsidR="00B83723" w:rsidRDefault="00B83723"/>
        </w:tc>
      </w:tr>
      <w:tr w:rsidR="00B83723" w:rsidTr="00685001">
        <w:tc>
          <w:tcPr>
            <w:tcW w:w="2660" w:type="dxa"/>
          </w:tcPr>
          <w:p w:rsidR="00B83723" w:rsidRDefault="00C232A0">
            <w:r>
              <w:t>Country</w:t>
            </w:r>
          </w:p>
        </w:tc>
        <w:tc>
          <w:tcPr>
            <w:tcW w:w="5980" w:type="dxa"/>
          </w:tcPr>
          <w:p w:rsidR="00B83723" w:rsidRDefault="00B83723"/>
        </w:tc>
      </w:tr>
      <w:tr w:rsidR="00B83723" w:rsidTr="00685001">
        <w:tc>
          <w:tcPr>
            <w:tcW w:w="2660" w:type="dxa"/>
          </w:tcPr>
          <w:p w:rsidR="00B83723" w:rsidRDefault="00C232A0">
            <w:r>
              <w:t>Email</w:t>
            </w:r>
          </w:p>
        </w:tc>
        <w:tc>
          <w:tcPr>
            <w:tcW w:w="5980" w:type="dxa"/>
          </w:tcPr>
          <w:p w:rsidR="00B83723" w:rsidRDefault="00B83723"/>
        </w:tc>
      </w:tr>
      <w:tr w:rsidR="00B83723" w:rsidTr="00685001">
        <w:tc>
          <w:tcPr>
            <w:tcW w:w="2660" w:type="dxa"/>
          </w:tcPr>
          <w:p w:rsidR="00B83723" w:rsidRDefault="00C232A0">
            <w:r>
              <w:t>Mobile Number</w:t>
            </w:r>
          </w:p>
        </w:tc>
        <w:tc>
          <w:tcPr>
            <w:tcW w:w="5980" w:type="dxa"/>
          </w:tcPr>
          <w:p w:rsidR="00B83723" w:rsidRDefault="00B83723"/>
        </w:tc>
      </w:tr>
      <w:tr w:rsidR="00B83723" w:rsidTr="00685001">
        <w:tc>
          <w:tcPr>
            <w:tcW w:w="2660" w:type="dxa"/>
          </w:tcPr>
          <w:p w:rsidR="00B83723" w:rsidRDefault="00C232A0">
            <w:r>
              <w:t>Authors of the Paper</w:t>
            </w:r>
          </w:p>
        </w:tc>
        <w:tc>
          <w:tcPr>
            <w:tcW w:w="5980" w:type="dxa"/>
          </w:tcPr>
          <w:p w:rsidR="00B83723" w:rsidRDefault="00B83723"/>
        </w:tc>
      </w:tr>
    </w:tbl>
    <w:p w:rsidR="00B83723" w:rsidRDefault="00C232A0">
      <w:r>
        <w:br/>
        <w:t>AWARD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7389"/>
      </w:tblGrid>
      <w:tr w:rsidR="00B83723" w:rsidTr="00685001">
        <w:tc>
          <w:tcPr>
            <w:tcW w:w="1242" w:type="dxa"/>
          </w:tcPr>
          <w:p w:rsidR="00B83723" w:rsidRDefault="00C232A0">
            <w:r>
              <w:t>☐</w:t>
            </w:r>
          </w:p>
        </w:tc>
        <w:tc>
          <w:tcPr>
            <w:tcW w:w="7398" w:type="dxa"/>
          </w:tcPr>
          <w:p w:rsidR="00B83723" w:rsidRDefault="00C232A0">
            <w:r>
              <w:t>Graduate Students &amp; Early-Career Researchers</w:t>
            </w:r>
          </w:p>
        </w:tc>
      </w:tr>
      <w:tr w:rsidR="00B83723" w:rsidTr="00685001">
        <w:tc>
          <w:tcPr>
            <w:tcW w:w="1242" w:type="dxa"/>
          </w:tcPr>
          <w:p w:rsidR="00B83723" w:rsidRDefault="00C232A0">
            <w:r>
              <w:t>☐</w:t>
            </w:r>
          </w:p>
        </w:tc>
        <w:tc>
          <w:tcPr>
            <w:tcW w:w="7398" w:type="dxa"/>
          </w:tcPr>
          <w:p w:rsidR="00B83723" w:rsidRDefault="00C232A0">
            <w:r>
              <w:t>Undergraduate Research &amp; Graduation Projects</w:t>
            </w:r>
          </w:p>
        </w:tc>
      </w:tr>
    </w:tbl>
    <w:p w:rsidR="00B83723" w:rsidRDefault="00C232A0">
      <w:r>
        <w:br/>
        <w:t>CONFERENCE TRACK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7389"/>
      </w:tblGrid>
      <w:tr w:rsidR="00B83723" w:rsidTr="00685001">
        <w:tc>
          <w:tcPr>
            <w:tcW w:w="1242" w:type="dxa"/>
          </w:tcPr>
          <w:p w:rsidR="00B83723" w:rsidRDefault="00C232A0">
            <w:r>
              <w:t>Select</w:t>
            </w:r>
          </w:p>
        </w:tc>
        <w:tc>
          <w:tcPr>
            <w:tcW w:w="7398" w:type="dxa"/>
          </w:tcPr>
          <w:p w:rsidR="00B83723" w:rsidRDefault="00C232A0">
            <w:r>
              <w:t>Track</w:t>
            </w:r>
          </w:p>
        </w:tc>
      </w:tr>
      <w:tr w:rsidR="00B83723" w:rsidTr="00685001">
        <w:tc>
          <w:tcPr>
            <w:tcW w:w="1242" w:type="dxa"/>
          </w:tcPr>
          <w:p w:rsidR="00B83723" w:rsidRDefault="00C232A0">
            <w:r>
              <w:t>☐</w:t>
            </w:r>
          </w:p>
        </w:tc>
        <w:tc>
          <w:tcPr>
            <w:tcW w:w="7398" w:type="dxa"/>
          </w:tcPr>
          <w:p w:rsidR="00B83723" w:rsidRDefault="00C232A0">
            <w:r>
              <w:t>Track 1: Smart and Sustainable Manufacturing Systems</w:t>
            </w:r>
          </w:p>
        </w:tc>
      </w:tr>
      <w:tr w:rsidR="00B83723" w:rsidTr="00685001">
        <w:tc>
          <w:tcPr>
            <w:tcW w:w="1242" w:type="dxa"/>
          </w:tcPr>
          <w:p w:rsidR="00B83723" w:rsidRDefault="00C232A0">
            <w:r>
              <w:t>☐</w:t>
            </w:r>
          </w:p>
        </w:tc>
        <w:tc>
          <w:tcPr>
            <w:tcW w:w="7398" w:type="dxa"/>
          </w:tcPr>
          <w:p w:rsidR="00B83723" w:rsidRDefault="00C232A0">
            <w:r>
              <w:t>Track 2: Smart Cities, Infrastructure, and Resilient Urban Systems</w:t>
            </w:r>
          </w:p>
        </w:tc>
      </w:tr>
      <w:tr w:rsidR="00B83723" w:rsidTr="00685001">
        <w:tc>
          <w:tcPr>
            <w:tcW w:w="1242" w:type="dxa"/>
          </w:tcPr>
          <w:p w:rsidR="00B83723" w:rsidRDefault="00C232A0">
            <w:r>
              <w:t>☐</w:t>
            </w:r>
          </w:p>
        </w:tc>
        <w:tc>
          <w:tcPr>
            <w:tcW w:w="7398" w:type="dxa"/>
          </w:tcPr>
          <w:p w:rsidR="00B83723" w:rsidRDefault="00C232A0">
            <w:r>
              <w:t>Track 3: Renewable Energy, Smart Grids, and Sustainable Power Systems</w:t>
            </w:r>
          </w:p>
        </w:tc>
      </w:tr>
      <w:tr w:rsidR="00B83723" w:rsidTr="00685001">
        <w:tc>
          <w:tcPr>
            <w:tcW w:w="1242" w:type="dxa"/>
          </w:tcPr>
          <w:p w:rsidR="00B83723" w:rsidRDefault="00C232A0">
            <w:r>
              <w:t>☐</w:t>
            </w:r>
          </w:p>
        </w:tc>
        <w:tc>
          <w:tcPr>
            <w:tcW w:w="7398" w:type="dxa"/>
          </w:tcPr>
          <w:p w:rsidR="00B83723" w:rsidRDefault="00C232A0">
            <w:r>
              <w:t>Track 4: Water Resources, Environmental Systems, and Climate Resilience</w:t>
            </w:r>
          </w:p>
        </w:tc>
      </w:tr>
      <w:tr w:rsidR="00B83723" w:rsidTr="00685001">
        <w:tc>
          <w:tcPr>
            <w:tcW w:w="1242" w:type="dxa"/>
          </w:tcPr>
          <w:p w:rsidR="00B83723" w:rsidRDefault="00C232A0">
            <w:r>
              <w:t>☐</w:t>
            </w:r>
          </w:p>
        </w:tc>
        <w:tc>
          <w:tcPr>
            <w:tcW w:w="7398" w:type="dxa"/>
          </w:tcPr>
          <w:p w:rsidR="00B83723" w:rsidRDefault="00C232A0">
            <w:r>
              <w:t>Track 5: Agriculture, Food Security, and Sustainable Agro-Systems</w:t>
            </w:r>
          </w:p>
        </w:tc>
      </w:tr>
      <w:tr w:rsidR="00B83723" w:rsidTr="00685001">
        <w:tc>
          <w:tcPr>
            <w:tcW w:w="1242" w:type="dxa"/>
          </w:tcPr>
          <w:p w:rsidR="00B83723" w:rsidRDefault="00C232A0">
            <w:r>
              <w:t>☐</w:t>
            </w:r>
          </w:p>
        </w:tc>
        <w:tc>
          <w:tcPr>
            <w:tcW w:w="7398" w:type="dxa"/>
          </w:tcPr>
          <w:p w:rsidR="00B83723" w:rsidRDefault="00C232A0">
            <w:r>
              <w:t xml:space="preserve">Track 6: Green Computing, </w:t>
            </w:r>
            <w:r>
              <w:t>Communication, and Digital Technologies</w:t>
            </w:r>
          </w:p>
        </w:tc>
      </w:tr>
      <w:tr w:rsidR="00B83723" w:rsidTr="00685001">
        <w:tc>
          <w:tcPr>
            <w:tcW w:w="1242" w:type="dxa"/>
          </w:tcPr>
          <w:p w:rsidR="00B83723" w:rsidRDefault="00C232A0">
            <w:r>
              <w:t>☐</w:t>
            </w:r>
          </w:p>
        </w:tc>
        <w:tc>
          <w:tcPr>
            <w:tcW w:w="7398" w:type="dxa"/>
          </w:tcPr>
          <w:p w:rsidR="00B83723" w:rsidRDefault="00C232A0">
            <w:r>
              <w:t>Track 7: Biomedical Engineering, Healthcare Systems, and Digital Health</w:t>
            </w:r>
          </w:p>
        </w:tc>
      </w:tr>
      <w:tr w:rsidR="00B83723" w:rsidTr="00685001">
        <w:tc>
          <w:tcPr>
            <w:tcW w:w="1242" w:type="dxa"/>
          </w:tcPr>
          <w:p w:rsidR="00B83723" w:rsidRDefault="00C232A0">
            <w:r>
              <w:t>☐</w:t>
            </w:r>
          </w:p>
        </w:tc>
        <w:tc>
          <w:tcPr>
            <w:tcW w:w="7398" w:type="dxa"/>
          </w:tcPr>
          <w:p w:rsidR="00B83723" w:rsidRDefault="00C232A0">
            <w:r>
              <w:t>Track 8: AI, Data Science, and Intelligent Engineering Systems</w:t>
            </w:r>
          </w:p>
        </w:tc>
      </w:tr>
      <w:tr w:rsidR="00B83723" w:rsidTr="00685001">
        <w:tc>
          <w:tcPr>
            <w:tcW w:w="1242" w:type="dxa"/>
          </w:tcPr>
          <w:p w:rsidR="00B83723" w:rsidRDefault="00C232A0">
            <w:r>
              <w:t>☐</w:t>
            </w:r>
          </w:p>
        </w:tc>
        <w:tc>
          <w:tcPr>
            <w:tcW w:w="7398" w:type="dxa"/>
          </w:tcPr>
          <w:p w:rsidR="00B83723" w:rsidRDefault="00C232A0">
            <w:r>
              <w:t>Track 9: Engineering Education, Human Resources, and Capacity Building</w:t>
            </w:r>
          </w:p>
        </w:tc>
      </w:tr>
      <w:tr w:rsidR="00B83723" w:rsidTr="00685001">
        <w:tc>
          <w:tcPr>
            <w:tcW w:w="1242" w:type="dxa"/>
          </w:tcPr>
          <w:p w:rsidR="00B83723" w:rsidRDefault="00C232A0">
            <w:r>
              <w:t>☐</w:t>
            </w:r>
          </w:p>
        </w:tc>
        <w:tc>
          <w:tcPr>
            <w:tcW w:w="7398" w:type="dxa"/>
          </w:tcPr>
          <w:p w:rsidR="00B83723" w:rsidRDefault="00C232A0">
            <w:r>
              <w:t>Track 10: Sustainability Governance, Green Finance, and Policy Innovation</w:t>
            </w:r>
          </w:p>
        </w:tc>
      </w:tr>
      <w:tr w:rsidR="00B83723" w:rsidTr="00685001">
        <w:tc>
          <w:tcPr>
            <w:tcW w:w="1242" w:type="dxa"/>
          </w:tcPr>
          <w:p w:rsidR="00B83723" w:rsidRDefault="00C232A0">
            <w:r>
              <w:t>☐</w:t>
            </w:r>
          </w:p>
        </w:tc>
        <w:tc>
          <w:tcPr>
            <w:tcW w:w="7398" w:type="dxa"/>
          </w:tcPr>
          <w:p w:rsidR="00B83723" w:rsidRDefault="00C232A0">
            <w:r>
              <w:t>Track 11: Smart and Innovative Electronics and Robotics Technologies</w:t>
            </w:r>
          </w:p>
        </w:tc>
      </w:tr>
      <w:tr w:rsidR="00B83723" w:rsidTr="00685001">
        <w:tc>
          <w:tcPr>
            <w:tcW w:w="1242" w:type="dxa"/>
          </w:tcPr>
          <w:p w:rsidR="00B83723" w:rsidRDefault="00C232A0">
            <w:r>
              <w:t>☐</w:t>
            </w:r>
          </w:p>
        </w:tc>
        <w:tc>
          <w:tcPr>
            <w:tcW w:w="7398" w:type="dxa"/>
          </w:tcPr>
          <w:p w:rsidR="00B83723" w:rsidRDefault="00C232A0">
            <w:r>
              <w:t>Track 12: Green and Smart Building Technology and Modern Green Materials for Construction</w:t>
            </w:r>
          </w:p>
        </w:tc>
      </w:tr>
    </w:tbl>
    <w:p w:rsidR="00B83723" w:rsidRDefault="00C232A0">
      <w:r>
        <w:br/>
        <w:t xml:space="preserve">Applicant </w:t>
      </w:r>
      <w:r>
        <w:t>Signature: ___________________      Date: ___________________</w:t>
      </w:r>
    </w:p>
    <w:p w:rsidR="00B83723" w:rsidRDefault="00C232A0">
      <w:r>
        <w:br w:type="page"/>
      </w:r>
    </w:p>
    <w:p w:rsidR="00B83723" w:rsidRDefault="00C232A0">
      <w:pPr>
        <w:jc w:val="center"/>
      </w:pPr>
      <w:r>
        <w:rPr>
          <w:b/>
        </w:rPr>
        <w:lastRenderedPageBreak/>
        <w:t>FOR AWARD COMMITTEE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83723">
        <w:tc>
          <w:tcPr>
            <w:tcW w:w="4320" w:type="dxa"/>
          </w:tcPr>
          <w:p w:rsidR="00B83723" w:rsidRDefault="00C232A0">
            <w:r>
              <w:t>Competition Application ID</w:t>
            </w:r>
          </w:p>
        </w:tc>
        <w:tc>
          <w:tcPr>
            <w:tcW w:w="4320" w:type="dxa"/>
          </w:tcPr>
          <w:p w:rsidR="00B83723" w:rsidRDefault="00B83723"/>
        </w:tc>
      </w:tr>
      <w:tr w:rsidR="00B83723">
        <w:tc>
          <w:tcPr>
            <w:tcW w:w="4320" w:type="dxa"/>
          </w:tcPr>
          <w:p w:rsidR="00B83723" w:rsidRDefault="00C232A0">
            <w:r>
              <w:t>Date Received</w:t>
            </w:r>
          </w:p>
        </w:tc>
        <w:tc>
          <w:tcPr>
            <w:tcW w:w="4320" w:type="dxa"/>
          </w:tcPr>
          <w:p w:rsidR="00B83723" w:rsidRDefault="00B83723"/>
        </w:tc>
      </w:tr>
      <w:tr w:rsidR="00B83723">
        <w:tc>
          <w:tcPr>
            <w:tcW w:w="4320" w:type="dxa"/>
          </w:tcPr>
          <w:p w:rsidR="00B83723" w:rsidRDefault="00C232A0">
            <w:r>
              <w:t>Eligibility Check</w:t>
            </w:r>
          </w:p>
        </w:tc>
        <w:tc>
          <w:tcPr>
            <w:tcW w:w="4320" w:type="dxa"/>
          </w:tcPr>
          <w:p w:rsidR="00B83723" w:rsidRDefault="00C232A0">
            <w:r>
              <w:t>☐</w:t>
            </w:r>
            <w:r>
              <w:t xml:space="preserve"> Eligible   ☐ Not Eligible</w:t>
            </w:r>
          </w:p>
        </w:tc>
      </w:tr>
      <w:tr w:rsidR="00B83723">
        <w:tc>
          <w:tcPr>
            <w:tcW w:w="4320" w:type="dxa"/>
          </w:tcPr>
          <w:p w:rsidR="00B83723" w:rsidRDefault="00C232A0">
            <w:r>
              <w:t>Paper Status</w:t>
            </w:r>
          </w:p>
        </w:tc>
        <w:tc>
          <w:tcPr>
            <w:tcW w:w="4320" w:type="dxa"/>
          </w:tcPr>
          <w:p w:rsidR="00B83723" w:rsidRDefault="00C232A0">
            <w:r>
              <w:t>☐</w:t>
            </w:r>
            <w:r>
              <w:t xml:space="preserve"> Accepted ☐ Rejected ☐ Under Review</w:t>
            </w:r>
          </w:p>
        </w:tc>
      </w:tr>
      <w:tr w:rsidR="00B83723">
        <w:tc>
          <w:tcPr>
            <w:tcW w:w="4320" w:type="dxa"/>
          </w:tcPr>
          <w:p w:rsidR="00B83723" w:rsidRDefault="00C232A0">
            <w:r>
              <w:t>Reviewer 1 Score</w:t>
            </w:r>
          </w:p>
        </w:tc>
        <w:tc>
          <w:tcPr>
            <w:tcW w:w="4320" w:type="dxa"/>
          </w:tcPr>
          <w:p w:rsidR="00B83723" w:rsidRDefault="00B83723"/>
        </w:tc>
      </w:tr>
      <w:tr w:rsidR="00B83723">
        <w:tc>
          <w:tcPr>
            <w:tcW w:w="4320" w:type="dxa"/>
          </w:tcPr>
          <w:p w:rsidR="00B83723" w:rsidRDefault="00C232A0">
            <w:r>
              <w:t>Reviewer 2 Score</w:t>
            </w:r>
          </w:p>
        </w:tc>
        <w:tc>
          <w:tcPr>
            <w:tcW w:w="4320" w:type="dxa"/>
          </w:tcPr>
          <w:p w:rsidR="00B83723" w:rsidRDefault="00B83723"/>
        </w:tc>
      </w:tr>
      <w:tr w:rsidR="00B83723">
        <w:tc>
          <w:tcPr>
            <w:tcW w:w="4320" w:type="dxa"/>
          </w:tcPr>
          <w:p w:rsidR="00B83723" w:rsidRDefault="00C232A0">
            <w:r>
              <w:t>Reviewer 3 Score</w:t>
            </w:r>
          </w:p>
        </w:tc>
        <w:tc>
          <w:tcPr>
            <w:tcW w:w="4320" w:type="dxa"/>
          </w:tcPr>
          <w:p w:rsidR="00B83723" w:rsidRDefault="00B83723"/>
        </w:tc>
      </w:tr>
      <w:tr w:rsidR="00B83723">
        <w:tc>
          <w:tcPr>
            <w:tcW w:w="4320" w:type="dxa"/>
          </w:tcPr>
          <w:p w:rsidR="00B83723" w:rsidRDefault="00C232A0">
            <w:r>
              <w:t>Average Score</w:t>
            </w:r>
          </w:p>
        </w:tc>
        <w:tc>
          <w:tcPr>
            <w:tcW w:w="4320" w:type="dxa"/>
          </w:tcPr>
          <w:p w:rsidR="00B83723" w:rsidRDefault="00B83723"/>
        </w:tc>
      </w:tr>
      <w:tr w:rsidR="00B83723">
        <w:tc>
          <w:tcPr>
            <w:tcW w:w="4320" w:type="dxa"/>
          </w:tcPr>
          <w:p w:rsidR="00B83723" w:rsidRDefault="00C232A0">
            <w:r>
              <w:t>Ranking</w:t>
            </w:r>
          </w:p>
        </w:tc>
        <w:tc>
          <w:tcPr>
            <w:tcW w:w="4320" w:type="dxa"/>
          </w:tcPr>
          <w:p w:rsidR="00B83723" w:rsidRDefault="00C232A0">
            <w:r>
              <w:t>☐</w:t>
            </w:r>
            <w:r>
              <w:t xml:space="preserve"> 1st ☐ 2nd ☐ 3rd</w:t>
            </w:r>
          </w:p>
        </w:tc>
      </w:tr>
      <w:tr w:rsidR="00B83723">
        <w:tc>
          <w:tcPr>
            <w:tcW w:w="4320" w:type="dxa"/>
          </w:tcPr>
          <w:p w:rsidR="00B83723" w:rsidRDefault="00C232A0">
            <w:r>
              <w:t>Final Decision</w:t>
            </w:r>
          </w:p>
        </w:tc>
        <w:tc>
          <w:tcPr>
            <w:tcW w:w="4320" w:type="dxa"/>
          </w:tcPr>
          <w:p w:rsidR="00B83723" w:rsidRDefault="00C232A0">
            <w:r>
              <w:t>☐</w:t>
            </w:r>
            <w:r>
              <w:t xml:space="preserve"> Winner ☐ Runner-Up ☐ Not Selected</w:t>
            </w:r>
          </w:p>
        </w:tc>
      </w:tr>
    </w:tbl>
    <w:p w:rsidR="00B83723" w:rsidRDefault="00C232A0">
      <w:r>
        <w:br/>
        <w:t>Committee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83723">
        <w:tc>
          <w:tcPr>
            <w:tcW w:w="8640" w:type="dxa"/>
          </w:tcPr>
          <w:p w:rsidR="00B83723" w:rsidRDefault="00B83723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/>
        </w:tc>
      </w:tr>
      <w:tr w:rsidR="00B83723">
        <w:tc>
          <w:tcPr>
            <w:tcW w:w="8640" w:type="dxa"/>
          </w:tcPr>
          <w:p w:rsidR="00B83723" w:rsidRDefault="00B83723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/>
        </w:tc>
      </w:tr>
      <w:tr w:rsidR="00B83723">
        <w:tc>
          <w:tcPr>
            <w:tcW w:w="8640" w:type="dxa"/>
          </w:tcPr>
          <w:p w:rsidR="00B83723" w:rsidRDefault="00B83723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/>
        </w:tc>
      </w:tr>
      <w:tr w:rsidR="00B83723">
        <w:tc>
          <w:tcPr>
            <w:tcW w:w="8640" w:type="dxa"/>
          </w:tcPr>
          <w:p w:rsidR="00B83723" w:rsidRDefault="00B83723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>
            <w:pPr>
              <w:rPr>
                <w:rtl/>
              </w:rPr>
            </w:pPr>
          </w:p>
          <w:p w:rsidR="00685001" w:rsidRDefault="00685001"/>
        </w:tc>
      </w:tr>
    </w:tbl>
    <w:p w:rsidR="00C232A0" w:rsidRDefault="00C232A0"/>
    <w:sectPr w:rsidR="00C232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34DB"/>
    <w:rsid w:val="00685001"/>
    <w:rsid w:val="00AA1D8D"/>
    <w:rsid w:val="00B47730"/>
    <w:rsid w:val="00B83723"/>
    <w:rsid w:val="00C232A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83B6C"/>
  <w14:defaultImageDpi w14:val="300"/>
  <w15:docId w15:val="{3591C3F0-F51B-4E02-B338-F0C94300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DA519C-6471-4EEC-86DA-DF06163A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Hashem</cp:lastModifiedBy>
  <cp:revision>2</cp:revision>
  <dcterms:created xsi:type="dcterms:W3CDTF">2026-06-23T06:28:00Z</dcterms:created>
  <dcterms:modified xsi:type="dcterms:W3CDTF">2026-06-23T06:28:00Z</dcterms:modified>
  <cp:category/>
</cp:coreProperties>
</file>